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B582" w14:textId="77777777" w:rsidR="004E546F" w:rsidRDefault="00000000">
      <w:pPr>
        <w:pStyle w:val="Heading1"/>
        <w:jc w:val="center"/>
      </w:pPr>
      <w:r>
        <w:t>63 Chancery Place</w:t>
      </w:r>
      <w:r>
        <w:br/>
        <w:t>Luxury Features &amp; Improvements</w:t>
      </w:r>
    </w:p>
    <w:p w14:paraId="129D0BCE" w14:textId="77777777" w:rsidR="004E546F" w:rsidRDefault="00000000">
      <w:r>
        <w:t>This document summarizes the home's exceptional features, luxury finishes, and major improvements for prospective buyers.</w:t>
      </w:r>
      <w:r>
        <w:br/>
      </w:r>
    </w:p>
    <w:p w14:paraId="2DDA8D91" w14:textId="77777777" w:rsidR="004E546F" w:rsidRDefault="00000000">
      <w:pPr>
        <w:pStyle w:val="Heading2"/>
        <w:jc w:val="center"/>
      </w:pPr>
      <w:r>
        <w:t>Property Highlights</w:t>
      </w:r>
    </w:p>
    <w:p w14:paraId="3475C234" w14:textId="77777777" w:rsidR="004E546F" w:rsidRDefault="00000000">
      <w:pPr>
        <w:pStyle w:val="ListBullet"/>
      </w:pPr>
      <w:r>
        <w:t>Backs to the Palmer Golf Course with exceptional privacy.</w:t>
      </w:r>
    </w:p>
    <w:p w14:paraId="24A80628" w14:textId="77777777" w:rsidR="004E546F" w:rsidRDefault="00000000">
      <w:pPr>
        <w:pStyle w:val="ListBullet"/>
      </w:pPr>
      <w:r>
        <w:t>Fully gated estate with circular drive, mature landscaping, resort-style pool/spa and outdoor entertaining.</w:t>
      </w:r>
    </w:p>
    <w:p w14:paraId="5D00E806" w14:textId="77777777" w:rsidR="004E546F" w:rsidRDefault="00000000">
      <w:pPr>
        <w:pStyle w:val="ListBullet"/>
      </w:pPr>
      <w:r>
        <w:t>6 bedrooms with multiple office, media and game room spaces.</w:t>
      </w:r>
    </w:p>
    <w:p w14:paraId="06D21090" w14:textId="77777777" w:rsidR="004E546F" w:rsidRDefault="00000000">
      <w:pPr>
        <w:pStyle w:val="ListBullet"/>
      </w:pPr>
      <w:r>
        <w:t>Extensively remodeled kitchen with premium appliances and custom cabinetry.</w:t>
      </w:r>
    </w:p>
    <w:p w14:paraId="43D22ABF" w14:textId="77777777" w:rsidR="004E546F" w:rsidRDefault="00000000">
      <w:pPr>
        <w:pStyle w:val="ListBullet"/>
      </w:pPr>
      <w:r>
        <w:t>Metal impact-resistant roof, generator, tankless water heaters, upgraded HVAC systems, water purification, extensive storage, and security features.</w:t>
      </w:r>
    </w:p>
    <w:p w14:paraId="70BEB155" w14:textId="77777777" w:rsidR="004E546F" w:rsidRDefault="00000000">
      <w:pPr>
        <w:pStyle w:val="Heading2"/>
        <w:jc w:val="center"/>
      </w:pPr>
      <w:r>
        <w:t>Luxury Interior Features</w:t>
      </w:r>
    </w:p>
    <w:p w14:paraId="5EA602D0" w14:textId="77777777" w:rsidR="004E546F" w:rsidRDefault="00000000">
      <w:pPr>
        <w:pStyle w:val="ListBullet"/>
      </w:pPr>
      <w:r>
        <w:t>Grand curved staircase plus secondary staircase.</w:t>
      </w:r>
    </w:p>
    <w:p w14:paraId="21C6C5FF" w14:textId="77777777" w:rsidR="004E546F" w:rsidRDefault="00000000">
      <w:pPr>
        <w:pStyle w:val="ListBullet"/>
      </w:pPr>
      <w:r>
        <w:t>Library, wine room, formal living and dining rooms.</w:t>
      </w:r>
    </w:p>
    <w:p w14:paraId="61A698B5" w14:textId="77777777" w:rsidR="004E546F" w:rsidRDefault="00000000">
      <w:pPr>
        <w:pStyle w:val="ListBullet"/>
      </w:pPr>
      <w:r>
        <w:t>Spa-inspired primary suite with marble finishes, oversized shower, hydro-jet tub and custom closet.</w:t>
      </w:r>
    </w:p>
    <w:p w14:paraId="4F3D461F" w14:textId="77777777" w:rsidR="004E546F" w:rsidRDefault="00000000">
      <w:pPr>
        <w:pStyle w:val="ListBullet"/>
      </w:pPr>
      <w:r>
        <w:t>Third-floor media room and private office/study.</w:t>
      </w:r>
    </w:p>
    <w:p w14:paraId="7CB80274" w14:textId="77777777" w:rsidR="004E546F" w:rsidRDefault="00000000">
      <w:pPr>
        <w:pStyle w:val="ListBullet"/>
      </w:pPr>
      <w:r>
        <w:t>Built-ins throughout bedrooms and exceptional storage.</w:t>
      </w:r>
    </w:p>
    <w:p w14:paraId="3A430B43" w14:textId="77777777" w:rsidR="004E546F" w:rsidRDefault="00000000">
      <w:pPr>
        <w:pStyle w:val="Heading2"/>
        <w:jc w:val="center"/>
      </w:pPr>
      <w:r>
        <w:t>Outdoor Living</w:t>
      </w:r>
    </w:p>
    <w:p w14:paraId="3913CB34" w14:textId="77777777" w:rsidR="004E546F" w:rsidRDefault="00000000">
      <w:pPr>
        <w:pStyle w:val="ListBullet"/>
      </w:pPr>
      <w:r>
        <w:t>PebbleTec pool and spa with slide.</w:t>
      </w:r>
    </w:p>
    <w:p w14:paraId="476756C4" w14:textId="77777777" w:rsidR="004E546F" w:rsidRDefault="00000000">
      <w:pPr>
        <w:pStyle w:val="ListBullet"/>
      </w:pPr>
      <w:r>
        <w:t>Covered summer kitchen and lanai.</w:t>
      </w:r>
    </w:p>
    <w:p w14:paraId="627884FA" w14:textId="6B5A9E97" w:rsidR="004E546F" w:rsidRDefault="00000000">
      <w:pPr>
        <w:pStyle w:val="ListBullet"/>
      </w:pPr>
      <w:r>
        <w:t>Gazebo with built-in bar</w:t>
      </w:r>
      <w:r w:rsidR="00162FAD">
        <w:t xml:space="preserve"> and sound system</w:t>
      </w:r>
      <w:r>
        <w:t>.</w:t>
      </w:r>
    </w:p>
    <w:p w14:paraId="44925A9D" w14:textId="77777777" w:rsidR="004E546F" w:rsidRDefault="00000000">
      <w:pPr>
        <w:pStyle w:val="ListBullet"/>
      </w:pPr>
      <w:r>
        <w:t>Landscape lighting, fountains and fire features.</w:t>
      </w:r>
    </w:p>
    <w:p w14:paraId="3DAB132D" w14:textId="77777777" w:rsidR="004E546F" w:rsidRDefault="00000000">
      <w:pPr>
        <w:pStyle w:val="Heading2"/>
        <w:jc w:val="center"/>
      </w:pPr>
      <w:r>
        <w:t>Major Improvements Timeline</w:t>
      </w:r>
    </w:p>
    <w:tbl>
      <w:tblPr>
        <w:tblW w:w="0" w:type="auto"/>
        <w:tblLook w:val="04A0" w:firstRow="1" w:lastRow="0" w:firstColumn="1" w:lastColumn="0" w:noHBand="0" w:noVBand="1"/>
      </w:tblPr>
      <w:tblGrid>
        <w:gridCol w:w="2880"/>
        <w:gridCol w:w="2880"/>
        <w:gridCol w:w="2880"/>
      </w:tblGrid>
      <w:tr w:rsidR="004E546F" w14:paraId="341A350D" w14:textId="77777777">
        <w:tc>
          <w:tcPr>
            <w:tcW w:w="2880" w:type="dxa"/>
          </w:tcPr>
          <w:p w14:paraId="670B6C87" w14:textId="77777777" w:rsidR="004E546F" w:rsidRDefault="00000000">
            <w:r>
              <w:rPr>
                <w:b/>
              </w:rPr>
              <w:t>Year</w:t>
            </w:r>
          </w:p>
        </w:tc>
        <w:tc>
          <w:tcPr>
            <w:tcW w:w="2880" w:type="dxa"/>
          </w:tcPr>
          <w:p w14:paraId="3C4F6650" w14:textId="77777777" w:rsidR="004E546F" w:rsidRDefault="00000000">
            <w:r>
              <w:t>Improvement</w:t>
            </w:r>
          </w:p>
        </w:tc>
        <w:tc>
          <w:tcPr>
            <w:tcW w:w="2880" w:type="dxa"/>
          </w:tcPr>
          <w:p w14:paraId="4D14DAC9" w14:textId="77777777" w:rsidR="004E546F" w:rsidRDefault="00000000">
            <w:r>
              <w:t>Notes/Cost</w:t>
            </w:r>
          </w:p>
        </w:tc>
      </w:tr>
      <w:tr w:rsidR="004E546F" w14:paraId="1FE51A70" w14:textId="77777777">
        <w:tc>
          <w:tcPr>
            <w:tcW w:w="2880" w:type="dxa"/>
          </w:tcPr>
          <w:p w14:paraId="6C71FA01" w14:textId="77777777" w:rsidR="004E546F" w:rsidRDefault="00000000">
            <w:r>
              <w:rPr>
                <w:b/>
              </w:rPr>
              <w:t>Time Period</w:t>
            </w:r>
          </w:p>
        </w:tc>
        <w:tc>
          <w:tcPr>
            <w:tcW w:w="2880" w:type="dxa"/>
          </w:tcPr>
          <w:p w14:paraId="6B90E0BC" w14:textId="77777777" w:rsidR="004E546F" w:rsidRDefault="00000000">
            <w:r>
              <w:t>Remodel Description</w:t>
            </w:r>
          </w:p>
        </w:tc>
        <w:tc>
          <w:tcPr>
            <w:tcW w:w="2880" w:type="dxa"/>
          </w:tcPr>
          <w:p w14:paraId="300A8D8D" w14:textId="77777777" w:rsidR="004E546F" w:rsidRDefault="004E546F"/>
        </w:tc>
      </w:tr>
      <w:tr w:rsidR="004E546F" w14:paraId="118687B8" w14:textId="77777777">
        <w:tc>
          <w:tcPr>
            <w:tcW w:w="2880" w:type="dxa"/>
          </w:tcPr>
          <w:p w14:paraId="333407B7" w14:textId="77777777" w:rsidR="004E546F" w:rsidRDefault="00000000">
            <w:r>
              <w:rPr>
                <w:b/>
              </w:rPr>
              <w:t>2026</w:t>
            </w:r>
          </w:p>
        </w:tc>
        <w:tc>
          <w:tcPr>
            <w:tcW w:w="2880" w:type="dxa"/>
          </w:tcPr>
          <w:p w14:paraId="6E18C6D4" w14:textId="77777777" w:rsidR="004E546F" w:rsidRDefault="00000000">
            <w:r>
              <w:t>Replaced dial valve (backwash) on pool equipment</w:t>
            </w:r>
          </w:p>
        </w:tc>
        <w:tc>
          <w:tcPr>
            <w:tcW w:w="2880" w:type="dxa"/>
          </w:tcPr>
          <w:p w14:paraId="47909A91" w14:textId="77777777" w:rsidR="004E546F" w:rsidRDefault="004E546F"/>
        </w:tc>
      </w:tr>
      <w:tr w:rsidR="004E546F" w14:paraId="6BD7923C" w14:textId="77777777">
        <w:tc>
          <w:tcPr>
            <w:tcW w:w="2880" w:type="dxa"/>
          </w:tcPr>
          <w:p w14:paraId="7111458E" w14:textId="77777777" w:rsidR="004E546F" w:rsidRDefault="004E546F"/>
        </w:tc>
        <w:tc>
          <w:tcPr>
            <w:tcW w:w="2880" w:type="dxa"/>
          </w:tcPr>
          <w:p w14:paraId="3EA63CC4" w14:textId="77777777" w:rsidR="004E546F" w:rsidRDefault="00000000">
            <w:r>
              <w:t>Replaced thermostats in Wolf stovetop</w:t>
            </w:r>
          </w:p>
        </w:tc>
        <w:tc>
          <w:tcPr>
            <w:tcW w:w="2880" w:type="dxa"/>
          </w:tcPr>
          <w:p w14:paraId="0A75FF80" w14:textId="77777777" w:rsidR="004E546F" w:rsidRDefault="004E546F"/>
        </w:tc>
      </w:tr>
      <w:tr w:rsidR="004E546F" w14:paraId="7183C726" w14:textId="77777777">
        <w:tc>
          <w:tcPr>
            <w:tcW w:w="2880" w:type="dxa"/>
          </w:tcPr>
          <w:p w14:paraId="4812059A" w14:textId="77777777" w:rsidR="004E546F" w:rsidRDefault="004E546F"/>
        </w:tc>
        <w:tc>
          <w:tcPr>
            <w:tcW w:w="2880" w:type="dxa"/>
          </w:tcPr>
          <w:p w14:paraId="766DBDE2" w14:textId="77777777" w:rsidR="004E546F" w:rsidRDefault="00000000">
            <w:r>
              <w:t xml:space="preserve">Repaired and reprogramed both automatic gates </w:t>
            </w:r>
          </w:p>
        </w:tc>
        <w:tc>
          <w:tcPr>
            <w:tcW w:w="2880" w:type="dxa"/>
          </w:tcPr>
          <w:p w14:paraId="6B1A783E" w14:textId="77777777" w:rsidR="004E546F" w:rsidRDefault="004E546F"/>
        </w:tc>
      </w:tr>
      <w:tr w:rsidR="004E546F" w14:paraId="6BD660DA" w14:textId="77777777">
        <w:tc>
          <w:tcPr>
            <w:tcW w:w="2880" w:type="dxa"/>
          </w:tcPr>
          <w:p w14:paraId="677BFAE8" w14:textId="77777777" w:rsidR="004E546F" w:rsidRDefault="004E546F"/>
        </w:tc>
        <w:tc>
          <w:tcPr>
            <w:tcW w:w="2880" w:type="dxa"/>
          </w:tcPr>
          <w:p w14:paraId="1A558B19" w14:textId="77777777" w:rsidR="004E546F" w:rsidRDefault="00000000">
            <w:r>
              <w:t>Roof:  inspected and repaired seal joints, jacks, vents and flashing (painted as needed).  Repaired any damaged soffits.</w:t>
            </w:r>
          </w:p>
        </w:tc>
        <w:tc>
          <w:tcPr>
            <w:tcW w:w="2880" w:type="dxa"/>
          </w:tcPr>
          <w:p w14:paraId="5EC5F860" w14:textId="77777777" w:rsidR="004E546F" w:rsidRDefault="004E546F"/>
        </w:tc>
      </w:tr>
      <w:tr w:rsidR="004E546F" w14:paraId="328D62E1" w14:textId="77777777">
        <w:tc>
          <w:tcPr>
            <w:tcW w:w="2880" w:type="dxa"/>
          </w:tcPr>
          <w:p w14:paraId="1A4E6D34" w14:textId="77777777" w:rsidR="004E546F" w:rsidRDefault="00000000">
            <w:r>
              <w:rPr>
                <w:b/>
              </w:rPr>
              <w:t>2025</w:t>
            </w:r>
          </w:p>
        </w:tc>
        <w:tc>
          <w:tcPr>
            <w:tcW w:w="2880" w:type="dxa"/>
          </w:tcPr>
          <w:p w14:paraId="4DC02DD8" w14:textId="77777777" w:rsidR="004E546F" w:rsidRDefault="00000000">
            <w:r>
              <w:t>Replaced 60 DE Pentair Filter</w:t>
            </w:r>
          </w:p>
        </w:tc>
        <w:tc>
          <w:tcPr>
            <w:tcW w:w="2880" w:type="dxa"/>
          </w:tcPr>
          <w:p w14:paraId="60AB9C05" w14:textId="77777777" w:rsidR="004E546F" w:rsidRDefault="004E546F"/>
        </w:tc>
      </w:tr>
      <w:tr w:rsidR="004E546F" w14:paraId="1EBBBEA3" w14:textId="77777777">
        <w:tc>
          <w:tcPr>
            <w:tcW w:w="2880" w:type="dxa"/>
          </w:tcPr>
          <w:p w14:paraId="75171D43" w14:textId="77777777" w:rsidR="004E546F" w:rsidRDefault="004E546F"/>
        </w:tc>
        <w:tc>
          <w:tcPr>
            <w:tcW w:w="2880" w:type="dxa"/>
          </w:tcPr>
          <w:p w14:paraId="12CA9724" w14:textId="77777777" w:rsidR="004E546F" w:rsidRDefault="00000000">
            <w:r>
              <w:t>Replaced both ovens in garage</w:t>
            </w:r>
          </w:p>
        </w:tc>
        <w:tc>
          <w:tcPr>
            <w:tcW w:w="2880" w:type="dxa"/>
          </w:tcPr>
          <w:p w14:paraId="0115070A" w14:textId="77777777" w:rsidR="004E546F" w:rsidRDefault="004E546F"/>
        </w:tc>
      </w:tr>
      <w:tr w:rsidR="004E546F" w14:paraId="00362979" w14:textId="77777777">
        <w:tc>
          <w:tcPr>
            <w:tcW w:w="2880" w:type="dxa"/>
          </w:tcPr>
          <w:p w14:paraId="238D28F1" w14:textId="77777777" w:rsidR="004E546F" w:rsidRDefault="00000000">
            <w:r>
              <w:rPr>
                <w:b/>
              </w:rPr>
              <w:t>2024</w:t>
            </w:r>
          </w:p>
        </w:tc>
        <w:tc>
          <w:tcPr>
            <w:tcW w:w="2880" w:type="dxa"/>
          </w:tcPr>
          <w:p w14:paraId="79686D97" w14:textId="77777777" w:rsidR="004E546F" w:rsidRDefault="00000000">
            <w:r>
              <w:t>Painted entire exterior of home with upgraded SW Emerald Rain Refresh paint</w:t>
            </w:r>
          </w:p>
        </w:tc>
        <w:tc>
          <w:tcPr>
            <w:tcW w:w="2880" w:type="dxa"/>
          </w:tcPr>
          <w:p w14:paraId="36413FB7" w14:textId="77777777" w:rsidR="004E546F" w:rsidRDefault="004E546F"/>
        </w:tc>
      </w:tr>
      <w:tr w:rsidR="004E546F" w14:paraId="29D59E8D" w14:textId="77777777">
        <w:tc>
          <w:tcPr>
            <w:tcW w:w="2880" w:type="dxa"/>
          </w:tcPr>
          <w:p w14:paraId="38E1C034" w14:textId="77777777" w:rsidR="004E546F" w:rsidRDefault="00000000">
            <w:r>
              <w:rPr>
                <w:b/>
              </w:rPr>
              <w:t>2023</w:t>
            </w:r>
          </w:p>
        </w:tc>
        <w:tc>
          <w:tcPr>
            <w:tcW w:w="2880" w:type="dxa"/>
          </w:tcPr>
          <w:p w14:paraId="47975C0A" w14:textId="77777777" w:rsidR="004E546F" w:rsidRDefault="00000000">
            <w:r>
              <w:t>Re-gunited pool, re-tiled pool and spa, new ~2,825 sq ft of travertine pavers, added sun shelf, new firepit, new lights, Pentair pump, filter and Pentair mobile access control panel</w:t>
            </w:r>
          </w:p>
        </w:tc>
        <w:tc>
          <w:tcPr>
            <w:tcW w:w="2880" w:type="dxa"/>
          </w:tcPr>
          <w:p w14:paraId="14B2C8FF" w14:textId="77777777" w:rsidR="004E546F" w:rsidRDefault="004E546F"/>
        </w:tc>
      </w:tr>
      <w:tr w:rsidR="004E546F" w14:paraId="0BE601B5" w14:textId="77777777">
        <w:tc>
          <w:tcPr>
            <w:tcW w:w="2880" w:type="dxa"/>
          </w:tcPr>
          <w:p w14:paraId="03305EBE" w14:textId="77777777" w:rsidR="004E546F" w:rsidRDefault="004E546F"/>
        </w:tc>
        <w:tc>
          <w:tcPr>
            <w:tcW w:w="2880" w:type="dxa"/>
          </w:tcPr>
          <w:p w14:paraId="71AF587E" w14:textId="77777777" w:rsidR="004E546F" w:rsidRDefault="00000000">
            <w:r>
              <w:t>New sprinkler system in back yard and new Rain Bird mobile access control panel</w:t>
            </w:r>
          </w:p>
        </w:tc>
        <w:tc>
          <w:tcPr>
            <w:tcW w:w="2880" w:type="dxa"/>
          </w:tcPr>
          <w:p w14:paraId="6EE2BFD3" w14:textId="77777777" w:rsidR="004E546F" w:rsidRDefault="004E546F"/>
        </w:tc>
      </w:tr>
      <w:tr w:rsidR="004E546F" w14:paraId="08C590F6" w14:textId="77777777">
        <w:tc>
          <w:tcPr>
            <w:tcW w:w="2880" w:type="dxa"/>
          </w:tcPr>
          <w:p w14:paraId="11DC4091" w14:textId="77777777" w:rsidR="004E546F" w:rsidRDefault="00000000">
            <w:r>
              <w:rPr>
                <w:b/>
              </w:rPr>
              <w:t>2022</w:t>
            </w:r>
          </w:p>
        </w:tc>
        <w:tc>
          <w:tcPr>
            <w:tcW w:w="2880" w:type="dxa"/>
          </w:tcPr>
          <w:p w14:paraId="49A5BCEA" w14:textId="77777777" w:rsidR="004E546F" w:rsidRDefault="00000000">
            <w:r>
              <w:t>Roof:  inspected and repaired seal joints, jacks, vents and flashing (painted as needed).  Repaired any damaged soffits</w:t>
            </w:r>
          </w:p>
        </w:tc>
        <w:tc>
          <w:tcPr>
            <w:tcW w:w="2880" w:type="dxa"/>
          </w:tcPr>
          <w:p w14:paraId="764D265C" w14:textId="77777777" w:rsidR="004E546F" w:rsidRDefault="004E546F"/>
        </w:tc>
      </w:tr>
      <w:tr w:rsidR="004E546F" w14:paraId="465438E3" w14:textId="77777777">
        <w:tc>
          <w:tcPr>
            <w:tcW w:w="2880" w:type="dxa"/>
          </w:tcPr>
          <w:p w14:paraId="1E56D276" w14:textId="77777777" w:rsidR="004E546F" w:rsidRDefault="004E546F"/>
        </w:tc>
        <w:tc>
          <w:tcPr>
            <w:tcW w:w="2880" w:type="dxa"/>
          </w:tcPr>
          <w:p w14:paraId="03D4A8FA" w14:textId="77777777" w:rsidR="004E546F" w:rsidRDefault="00000000">
            <w:r>
              <w:t>Installed 4 ton 16 SEER Trane Condenser</w:t>
            </w:r>
          </w:p>
        </w:tc>
        <w:tc>
          <w:tcPr>
            <w:tcW w:w="2880" w:type="dxa"/>
          </w:tcPr>
          <w:p w14:paraId="10632377" w14:textId="77777777" w:rsidR="004E546F" w:rsidRDefault="004E546F"/>
        </w:tc>
      </w:tr>
      <w:tr w:rsidR="004E546F" w14:paraId="5EB195E3" w14:textId="77777777">
        <w:tc>
          <w:tcPr>
            <w:tcW w:w="2880" w:type="dxa"/>
          </w:tcPr>
          <w:p w14:paraId="28174032" w14:textId="77777777" w:rsidR="004E546F" w:rsidRDefault="00000000">
            <w:r>
              <w:rPr>
                <w:b/>
              </w:rPr>
              <w:t>2021</w:t>
            </w:r>
          </w:p>
        </w:tc>
        <w:tc>
          <w:tcPr>
            <w:tcW w:w="2880" w:type="dxa"/>
          </w:tcPr>
          <w:p w14:paraId="1F068EF0" w14:textId="77777777" w:rsidR="004E546F" w:rsidRDefault="00000000">
            <w:r>
              <w:t>Replaced all outdoor lighting on home and front fence pillars</w:t>
            </w:r>
          </w:p>
        </w:tc>
        <w:tc>
          <w:tcPr>
            <w:tcW w:w="2880" w:type="dxa"/>
          </w:tcPr>
          <w:p w14:paraId="59A65FAF" w14:textId="77777777" w:rsidR="004E546F" w:rsidRDefault="004E546F"/>
        </w:tc>
      </w:tr>
      <w:tr w:rsidR="004E546F" w14:paraId="26AEDDA8" w14:textId="77777777">
        <w:tc>
          <w:tcPr>
            <w:tcW w:w="2880" w:type="dxa"/>
          </w:tcPr>
          <w:p w14:paraId="5DD01315" w14:textId="77777777" w:rsidR="004E546F" w:rsidRDefault="004E546F"/>
        </w:tc>
        <w:tc>
          <w:tcPr>
            <w:tcW w:w="2880" w:type="dxa"/>
          </w:tcPr>
          <w:p w14:paraId="127902DE" w14:textId="77777777" w:rsidR="004E546F" w:rsidRDefault="00000000">
            <w:r>
              <w:t xml:space="preserve">Replaced Honeywell </w:t>
            </w:r>
            <w:r>
              <w:lastRenderedPageBreak/>
              <w:t>damper replacement</w:t>
            </w:r>
          </w:p>
        </w:tc>
        <w:tc>
          <w:tcPr>
            <w:tcW w:w="2880" w:type="dxa"/>
          </w:tcPr>
          <w:p w14:paraId="476FCA40" w14:textId="77777777" w:rsidR="004E546F" w:rsidRDefault="004E546F"/>
        </w:tc>
      </w:tr>
      <w:tr w:rsidR="004E546F" w14:paraId="48F38494" w14:textId="77777777">
        <w:tc>
          <w:tcPr>
            <w:tcW w:w="2880" w:type="dxa"/>
          </w:tcPr>
          <w:p w14:paraId="1D7A38CB" w14:textId="77777777" w:rsidR="004E546F" w:rsidRDefault="004E546F"/>
        </w:tc>
        <w:tc>
          <w:tcPr>
            <w:tcW w:w="2880" w:type="dxa"/>
          </w:tcPr>
          <w:p w14:paraId="74E19783" w14:textId="77777777" w:rsidR="004E546F" w:rsidRDefault="00000000">
            <w:r>
              <w:t>Repaired and repainted portions of exterior fence</w:t>
            </w:r>
          </w:p>
        </w:tc>
        <w:tc>
          <w:tcPr>
            <w:tcW w:w="2880" w:type="dxa"/>
          </w:tcPr>
          <w:p w14:paraId="0D7E7FA5" w14:textId="77777777" w:rsidR="004E546F" w:rsidRDefault="004E546F"/>
        </w:tc>
      </w:tr>
      <w:tr w:rsidR="004E546F" w14:paraId="61E356C0" w14:textId="77777777">
        <w:tc>
          <w:tcPr>
            <w:tcW w:w="2880" w:type="dxa"/>
          </w:tcPr>
          <w:p w14:paraId="4131FEFA" w14:textId="77777777" w:rsidR="004E546F" w:rsidRDefault="004E546F"/>
        </w:tc>
        <w:tc>
          <w:tcPr>
            <w:tcW w:w="2880" w:type="dxa"/>
          </w:tcPr>
          <w:p w14:paraId="360F9529" w14:textId="77777777" w:rsidR="004E546F" w:rsidRDefault="00000000">
            <w:r>
              <w:t>Installed new landscaping lights in front yard</w:t>
            </w:r>
          </w:p>
        </w:tc>
        <w:tc>
          <w:tcPr>
            <w:tcW w:w="2880" w:type="dxa"/>
          </w:tcPr>
          <w:p w14:paraId="0EDA25A8" w14:textId="77777777" w:rsidR="004E546F" w:rsidRDefault="004E546F"/>
        </w:tc>
      </w:tr>
      <w:tr w:rsidR="004E546F" w14:paraId="71F00BA8" w14:textId="77777777">
        <w:tc>
          <w:tcPr>
            <w:tcW w:w="2880" w:type="dxa"/>
          </w:tcPr>
          <w:p w14:paraId="6983F0D8" w14:textId="77777777" w:rsidR="004E546F" w:rsidRDefault="004E546F"/>
        </w:tc>
        <w:tc>
          <w:tcPr>
            <w:tcW w:w="2880" w:type="dxa"/>
          </w:tcPr>
          <w:p w14:paraId="05BB7A4B" w14:textId="77777777" w:rsidR="004E546F" w:rsidRDefault="00000000">
            <w:r>
              <w:t>Connected full-home generator to home electrical system</w:t>
            </w:r>
          </w:p>
        </w:tc>
        <w:tc>
          <w:tcPr>
            <w:tcW w:w="2880" w:type="dxa"/>
          </w:tcPr>
          <w:p w14:paraId="044F5156" w14:textId="77777777" w:rsidR="004E546F" w:rsidRDefault="004E546F"/>
        </w:tc>
      </w:tr>
      <w:tr w:rsidR="004E546F" w14:paraId="085F8D09" w14:textId="77777777">
        <w:tc>
          <w:tcPr>
            <w:tcW w:w="2880" w:type="dxa"/>
          </w:tcPr>
          <w:p w14:paraId="20FC2DCF" w14:textId="77777777" w:rsidR="004E546F" w:rsidRDefault="00000000">
            <w:r>
              <w:rPr>
                <w:b/>
              </w:rPr>
              <w:t>2020</w:t>
            </w:r>
          </w:p>
        </w:tc>
        <w:tc>
          <w:tcPr>
            <w:tcW w:w="2880" w:type="dxa"/>
          </w:tcPr>
          <w:p w14:paraId="057628C2" w14:textId="77777777" w:rsidR="004E546F" w:rsidRDefault="00000000">
            <w:r>
              <w:t>Replaced plenum, ductwork and added UV light system on west side of home</w:t>
            </w:r>
          </w:p>
        </w:tc>
        <w:tc>
          <w:tcPr>
            <w:tcW w:w="2880" w:type="dxa"/>
          </w:tcPr>
          <w:p w14:paraId="210643B0" w14:textId="77777777" w:rsidR="004E546F" w:rsidRDefault="004E546F"/>
        </w:tc>
      </w:tr>
      <w:tr w:rsidR="004E546F" w14:paraId="428F81B7" w14:textId="77777777">
        <w:tc>
          <w:tcPr>
            <w:tcW w:w="2880" w:type="dxa"/>
          </w:tcPr>
          <w:p w14:paraId="54B23A6E" w14:textId="77777777" w:rsidR="004E546F" w:rsidRDefault="004E546F"/>
        </w:tc>
        <w:tc>
          <w:tcPr>
            <w:tcW w:w="2880" w:type="dxa"/>
          </w:tcPr>
          <w:p w14:paraId="54787596" w14:textId="77777777" w:rsidR="004E546F" w:rsidRDefault="00000000">
            <w:r>
              <w:t>Installed 5 on 14 SEER HVAC Unit</w:t>
            </w:r>
          </w:p>
        </w:tc>
        <w:tc>
          <w:tcPr>
            <w:tcW w:w="2880" w:type="dxa"/>
          </w:tcPr>
          <w:p w14:paraId="2C43DD5A" w14:textId="77777777" w:rsidR="004E546F" w:rsidRDefault="004E546F"/>
        </w:tc>
      </w:tr>
      <w:tr w:rsidR="004E546F" w14:paraId="0056D7B0" w14:textId="77777777">
        <w:tc>
          <w:tcPr>
            <w:tcW w:w="2880" w:type="dxa"/>
          </w:tcPr>
          <w:p w14:paraId="16700FEA" w14:textId="77777777" w:rsidR="004E546F" w:rsidRDefault="004E546F"/>
        </w:tc>
        <w:tc>
          <w:tcPr>
            <w:tcW w:w="2880" w:type="dxa"/>
          </w:tcPr>
          <w:p w14:paraId="641F53F4" w14:textId="77777777" w:rsidR="004E546F" w:rsidRDefault="00000000">
            <w:r>
              <w:t>Replaced kitchen granite countertops on island, counters and desk and backsplash.  Repainted custom kitchen cabinets and walls in kitchen and great room.  Replaced hanging lights over kitchen island.  Replaced kitchen faucet and push-button disposal.</w:t>
            </w:r>
          </w:p>
        </w:tc>
        <w:tc>
          <w:tcPr>
            <w:tcW w:w="2880" w:type="dxa"/>
          </w:tcPr>
          <w:p w14:paraId="20E4B094" w14:textId="77777777" w:rsidR="004E546F" w:rsidRDefault="004E546F"/>
        </w:tc>
      </w:tr>
      <w:tr w:rsidR="004E546F" w14:paraId="28555538" w14:textId="77777777">
        <w:tc>
          <w:tcPr>
            <w:tcW w:w="2880" w:type="dxa"/>
          </w:tcPr>
          <w:p w14:paraId="1E9D3E13" w14:textId="77777777" w:rsidR="004E546F" w:rsidRDefault="004E546F"/>
        </w:tc>
        <w:tc>
          <w:tcPr>
            <w:tcW w:w="2880" w:type="dxa"/>
          </w:tcPr>
          <w:p w14:paraId="11632F28" w14:textId="77777777" w:rsidR="004E546F" w:rsidRDefault="00000000">
            <w:r>
              <w:t>Replaced water softener</w:t>
            </w:r>
          </w:p>
        </w:tc>
        <w:tc>
          <w:tcPr>
            <w:tcW w:w="2880" w:type="dxa"/>
          </w:tcPr>
          <w:p w14:paraId="2514C1A3" w14:textId="77777777" w:rsidR="004E546F" w:rsidRDefault="004E546F"/>
        </w:tc>
      </w:tr>
      <w:tr w:rsidR="004E546F" w14:paraId="21A8ECF0" w14:textId="77777777">
        <w:tc>
          <w:tcPr>
            <w:tcW w:w="2880" w:type="dxa"/>
          </w:tcPr>
          <w:p w14:paraId="6CB3185D" w14:textId="77777777" w:rsidR="004E546F" w:rsidRDefault="004E546F"/>
        </w:tc>
        <w:tc>
          <w:tcPr>
            <w:tcW w:w="2880" w:type="dxa"/>
          </w:tcPr>
          <w:p w14:paraId="2DBA8B84" w14:textId="77777777" w:rsidR="004E546F" w:rsidRDefault="00000000">
            <w:r>
              <w:t>Replaced multi valve box for shower</w:t>
            </w:r>
          </w:p>
        </w:tc>
        <w:tc>
          <w:tcPr>
            <w:tcW w:w="2880" w:type="dxa"/>
          </w:tcPr>
          <w:p w14:paraId="688717CC" w14:textId="77777777" w:rsidR="004E546F" w:rsidRDefault="004E546F"/>
        </w:tc>
      </w:tr>
      <w:tr w:rsidR="004E546F" w14:paraId="4395083E" w14:textId="77777777">
        <w:tc>
          <w:tcPr>
            <w:tcW w:w="2880" w:type="dxa"/>
          </w:tcPr>
          <w:p w14:paraId="68968861" w14:textId="77777777" w:rsidR="004E546F" w:rsidRDefault="00000000">
            <w:r>
              <w:rPr>
                <w:b/>
              </w:rPr>
              <w:t>2018</w:t>
            </w:r>
          </w:p>
        </w:tc>
        <w:tc>
          <w:tcPr>
            <w:tcW w:w="2880" w:type="dxa"/>
          </w:tcPr>
          <w:p w14:paraId="71FADF3B" w14:textId="77777777" w:rsidR="004E546F" w:rsidRDefault="00000000">
            <w:r>
              <w:t>Replaced outdoor grill</w:t>
            </w:r>
          </w:p>
        </w:tc>
        <w:tc>
          <w:tcPr>
            <w:tcW w:w="2880" w:type="dxa"/>
          </w:tcPr>
          <w:p w14:paraId="4052CD26" w14:textId="77777777" w:rsidR="004E546F" w:rsidRDefault="004E546F"/>
        </w:tc>
      </w:tr>
      <w:tr w:rsidR="004E546F" w14:paraId="5F23DE1D" w14:textId="77777777">
        <w:tc>
          <w:tcPr>
            <w:tcW w:w="2880" w:type="dxa"/>
          </w:tcPr>
          <w:p w14:paraId="4769F968" w14:textId="77777777" w:rsidR="004E546F" w:rsidRDefault="00000000">
            <w:r>
              <w:rPr>
                <w:b/>
              </w:rPr>
              <w:t>2017</w:t>
            </w:r>
          </w:p>
        </w:tc>
        <w:tc>
          <w:tcPr>
            <w:tcW w:w="2880" w:type="dxa"/>
          </w:tcPr>
          <w:p w14:paraId="4791DE2D" w14:textId="77777777" w:rsidR="004E546F" w:rsidRDefault="00000000">
            <w:r>
              <w:t>Added Vivint wireless security system</w:t>
            </w:r>
          </w:p>
        </w:tc>
        <w:tc>
          <w:tcPr>
            <w:tcW w:w="2880" w:type="dxa"/>
          </w:tcPr>
          <w:p w14:paraId="4205448E" w14:textId="77777777" w:rsidR="004E546F" w:rsidRDefault="004E546F"/>
        </w:tc>
      </w:tr>
      <w:tr w:rsidR="004E546F" w14:paraId="5478DE5C" w14:textId="77777777">
        <w:tc>
          <w:tcPr>
            <w:tcW w:w="2880" w:type="dxa"/>
          </w:tcPr>
          <w:p w14:paraId="7E0CF944" w14:textId="77777777" w:rsidR="004E546F" w:rsidRDefault="004E546F"/>
        </w:tc>
        <w:tc>
          <w:tcPr>
            <w:tcW w:w="2880" w:type="dxa"/>
          </w:tcPr>
          <w:p w14:paraId="52C393C6" w14:textId="77777777" w:rsidR="004E546F" w:rsidRDefault="00000000">
            <w:r>
              <w:t>Replaced all fire alarms with wireless fire and carbon monoxide alarms</w:t>
            </w:r>
          </w:p>
        </w:tc>
        <w:tc>
          <w:tcPr>
            <w:tcW w:w="2880" w:type="dxa"/>
          </w:tcPr>
          <w:p w14:paraId="3408E653" w14:textId="77777777" w:rsidR="004E546F" w:rsidRDefault="004E546F"/>
        </w:tc>
      </w:tr>
      <w:tr w:rsidR="004E546F" w14:paraId="380B596E" w14:textId="77777777">
        <w:tc>
          <w:tcPr>
            <w:tcW w:w="2880" w:type="dxa"/>
          </w:tcPr>
          <w:p w14:paraId="3BF751F4" w14:textId="77777777" w:rsidR="004E546F" w:rsidRDefault="00000000">
            <w:r>
              <w:rPr>
                <w:b/>
              </w:rPr>
              <w:t>2016</w:t>
            </w:r>
          </w:p>
        </w:tc>
        <w:tc>
          <w:tcPr>
            <w:tcW w:w="2880" w:type="dxa"/>
          </w:tcPr>
          <w:p w14:paraId="1A0FD203" w14:textId="77777777" w:rsidR="004E546F" w:rsidRDefault="00000000">
            <w:r>
              <w:t>Replaced two front doors</w:t>
            </w:r>
          </w:p>
        </w:tc>
        <w:tc>
          <w:tcPr>
            <w:tcW w:w="2880" w:type="dxa"/>
          </w:tcPr>
          <w:p w14:paraId="6BF884CB" w14:textId="77777777" w:rsidR="004E546F" w:rsidRDefault="004E546F"/>
        </w:tc>
      </w:tr>
      <w:tr w:rsidR="004E546F" w14:paraId="746F37FB" w14:textId="77777777">
        <w:tc>
          <w:tcPr>
            <w:tcW w:w="2880" w:type="dxa"/>
          </w:tcPr>
          <w:p w14:paraId="2672AA34" w14:textId="77777777" w:rsidR="004E546F" w:rsidRDefault="00000000">
            <w:r>
              <w:rPr>
                <w:b/>
              </w:rPr>
              <w:lastRenderedPageBreak/>
              <w:t>2015</w:t>
            </w:r>
          </w:p>
        </w:tc>
        <w:tc>
          <w:tcPr>
            <w:tcW w:w="2880" w:type="dxa"/>
          </w:tcPr>
          <w:p w14:paraId="17F84D2F" w14:textId="77777777" w:rsidR="004E546F" w:rsidRDefault="00000000">
            <w:r>
              <w:t>Replaced chandeliers in dining room, master bedroom, and master bath.</w:t>
            </w:r>
          </w:p>
        </w:tc>
        <w:tc>
          <w:tcPr>
            <w:tcW w:w="2880" w:type="dxa"/>
          </w:tcPr>
          <w:p w14:paraId="2BB5B1B5" w14:textId="77777777" w:rsidR="004E546F" w:rsidRDefault="004E546F"/>
        </w:tc>
      </w:tr>
      <w:tr w:rsidR="004E546F" w14:paraId="355675BB" w14:textId="77777777">
        <w:tc>
          <w:tcPr>
            <w:tcW w:w="2880" w:type="dxa"/>
          </w:tcPr>
          <w:p w14:paraId="69C3801B" w14:textId="77777777" w:rsidR="004E546F" w:rsidRDefault="00000000">
            <w:r>
              <w:rPr>
                <w:b/>
              </w:rPr>
              <w:t>2015 - 2026</w:t>
            </w:r>
          </w:p>
        </w:tc>
        <w:tc>
          <w:tcPr>
            <w:tcW w:w="2880" w:type="dxa"/>
          </w:tcPr>
          <w:p w14:paraId="0C16899E" w14:textId="77777777" w:rsidR="004E546F" w:rsidRDefault="00000000">
            <w:r>
              <w:t>Painted most rooms in the home</w:t>
            </w:r>
          </w:p>
        </w:tc>
        <w:tc>
          <w:tcPr>
            <w:tcW w:w="2880" w:type="dxa"/>
          </w:tcPr>
          <w:p w14:paraId="57AA24E6" w14:textId="77777777" w:rsidR="004E546F" w:rsidRDefault="004E546F"/>
        </w:tc>
      </w:tr>
    </w:tbl>
    <w:p w14:paraId="50EF492B" w14:textId="77777777" w:rsidR="004E546F" w:rsidRDefault="00000000">
      <w:pPr>
        <w:pStyle w:val="Heading2"/>
        <w:jc w:val="center"/>
      </w:pPr>
      <w:r>
        <w:t>Notable Legacy Upgrades</w:t>
      </w:r>
    </w:p>
    <w:p w14:paraId="06D6E658" w14:textId="77777777" w:rsidR="004E546F" w:rsidRDefault="00000000">
      <w:pPr>
        <w:pStyle w:val="ListBullet"/>
      </w:pPr>
      <w:r>
        <w:t>Over $1.5M in historical owner improvements including major renovations, additions, kitchen remodels, roof, windows, HVAC, pool, landscaping and custom finishes.</w:t>
      </w:r>
    </w:p>
    <w:p w14:paraId="7D4F6AC6" w14:textId="77777777" w:rsidR="004E546F" w:rsidRDefault="00000000">
      <w:pPr>
        <w:pStyle w:val="ListBullet"/>
      </w:pPr>
      <w:r>
        <w:t>Impact-resistant Decra metal roof, replacement windows, custom millwork, premium stone surfaces and extensive mechanical upgrades.</w:t>
      </w:r>
    </w:p>
    <w:sectPr w:rsidR="004E54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4896293">
    <w:abstractNumId w:val="8"/>
  </w:num>
  <w:num w:numId="2" w16cid:durableId="1471437652">
    <w:abstractNumId w:val="6"/>
  </w:num>
  <w:num w:numId="3" w16cid:durableId="1383678149">
    <w:abstractNumId w:val="5"/>
  </w:num>
  <w:num w:numId="4" w16cid:durableId="859243748">
    <w:abstractNumId w:val="4"/>
  </w:num>
  <w:num w:numId="5" w16cid:durableId="498541578">
    <w:abstractNumId w:val="7"/>
  </w:num>
  <w:num w:numId="6" w16cid:durableId="862523268">
    <w:abstractNumId w:val="3"/>
  </w:num>
  <w:num w:numId="7" w16cid:durableId="542258235">
    <w:abstractNumId w:val="2"/>
  </w:num>
  <w:num w:numId="8" w16cid:durableId="297494947">
    <w:abstractNumId w:val="1"/>
  </w:num>
  <w:num w:numId="9" w16cid:durableId="59220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2FAD"/>
    <w:rsid w:val="0029639D"/>
    <w:rsid w:val="002F4DF2"/>
    <w:rsid w:val="00326F90"/>
    <w:rsid w:val="004E546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054D2"/>
  <w14:defaultImageDpi w14:val="300"/>
  <w15:docId w15:val="{EE152940-C0EA-469B-8614-19CEECAA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Hope Aguilar</cp:lastModifiedBy>
  <cp:revision>2</cp:revision>
  <dcterms:created xsi:type="dcterms:W3CDTF">2026-07-20T05:51:00Z</dcterms:created>
  <dcterms:modified xsi:type="dcterms:W3CDTF">2026-07-20T05:51:00Z</dcterms:modified>
  <cp:category/>
</cp:coreProperties>
</file>