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246" w:tblpY="646"/>
        <w:tblW w:w="0" w:type="auto"/>
        <w:tblLook w:val="01E0" w:firstRow="1" w:lastRow="1" w:firstColumn="1" w:lastColumn="1" w:noHBand="0" w:noVBand="0"/>
      </w:tblPr>
      <w:tblGrid>
        <w:gridCol w:w="4320"/>
        <w:gridCol w:w="4320"/>
      </w:tblGrid>
      <w:tr w:rsidR="00D512B2" w14:paraId="2B23047F" w14:textId="77777777" w:rsidTr="001D44D8">
        <w:tc>
          <w:tcPr>
            <w:tcW w:w="4320" w:type="dxa"/>
            <w:shd w:val="clear" w:color="auto" w:fill="auto"/>
          </w:tcPr>
          <w:p w14:paraId="106756B3" w14:textId="59DAA763" w:rsidR="00D512B2" w:rsidRDefault="00D512B2" w:rsidP="001D44D8">
            <w:r>
              <w:rPr>
                <w:noProof/>
              </w:rPr>
              <w:drawing>
                <wp:inline distT="0" distB="0" distL="0" distR="0" wp14:anchorId="345453E9" wp14:editId="6B68384D">
                  <wp:extent cx="1104900" cy="1104900"/>
                  <wp:effectExtent l="133350" t="133350" r="133350" b="1524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21be4a-c057-456a-8cd3-0bcfaeae4d93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775BEBB" w14:textId="77777777" w:rsidR="00D512B2" w:rsidRDefault="00D512B2" w:rsidP="001D44D8"/>
        </w:tc>
      </w:tr>
    </w:tbl>
    <w:p w14:paraId="1800F074" w14:textId="77777777" w:rsidR="001D44D8" w:rsidRDefault="00D512B2" w:rsidP="001D44D8">
      <w:bookmarkStart w:id="0" w:name="_GoBack"/>
      <w:r>
        <w:rPr>
          <w:b/>
          <w:bCs/>
        </w:rPr>
        <w:br/>
      </w:r>
      <w:bookmarkEnd w:id="0"/>
      <w:r w:rsidR="001D44D8">
        <w:t>HOME UPGRADE / IMPROVEMENT CHECKLIST</w:t>
      </w:r>
    </w:p>
    <w:p w14:paraId="77154204" w14:textId="77777777" w:rsidR="001D44D8" w:rsidRDefault="001D44D8" w:rsidP="001D44D8">
      <w:r>
        <w:br/>
        <w:t xml:space="preserve">Property Address: </w:t>
      </w:r>
      <w:r w:rsidRPr="0064015E">
        <w:t xml:space="preserve">13431 </w:t>
      </w:r>
      <w:proofErr w:type="spellStart"/>
      <w:r w:rsidRPr="0064015E">
        <w:t>Clarewood</w:t>
      </w:r>
      <w:proofErr w:type="spellEnd"/>
      <w:r w:rsidRPr="0064015E">
        <w:t xml:space="preserve"> Drive, Houston, Texas, 77083</w:t>
      </w:r>
      <w:r>
        <w:br/>
      </w:r>
    </w:p>
    <w:p w14:paraId="05929648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1-year-old brand-new roof </w:t>
      </w:r>
    </w:p>
    <w:p w14:paraId="639C0153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Brand-new appliances </w:t>
      </w:r>
    </w:p>
    <w:p w14:paraId="72EBBDB1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Brand-new fans and chandeliers </w:t>
      </w:r>
    </w:p>
    <w:p w14:paraId="58D928C2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Brand-new cabinets in kitchen and bathrooms </w:t>
      </w:r>
    </w:p>
    <w:p w14:paraId="1DFD8540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Brand-new countertops in kitchen and bathrooms </w:t>
      </w:r>
    </w:p>
    <w:p w14:paraId="21EDBBDF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New toilets </w:t>
      </w:r>
    </w:p>
    <w:p w14:paraId="384D28C3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New flooring throughout the house (except kitchen and bathrooms) </w:t>
      </w:r>
    </w:p>
    <w:p w14:paraId="03219703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New blinds </w:t>
      </w:r>
    </w:p>
    <w:p w14:paraId="3AAAFD38" w14:textId="77777777" w:rsidR="001D44D8" w:rsidRPr="0064015E" w:rsidRDefault="001D44D8" w:rsidP="001D44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15E">
        <w:rPr>
          <w:rFonts w:ascii="Times New Roman" w:eastAsia="Times New Roman" w:hAnsi="Times New Roman" w:cs="Times New Roman"/>
          <w:sz w:val="24"/>
          <w:szCs w:val="24"/>
        </w:rPr>
        <w:t xml:space="preserve">Entire house freshly painted </w:t>
      </w:r>
    </w:p>
    <w:p w14:paraId="451D6F44" w14:textId="080C8804" w:rsidR="00D512B2" w:rsidRPr="00D512B2" w:rsidRDefault="00D512B2" w:rsidP="001D44D8">
      <w:pPr>
        <w:pBdr>
          <w:top w:val="nil"/>
          <w:left w:val="nil"/>
          <w:bottom w:val="nil"/>
          <w:right w:val="nil"/>
          <w:between w:val="nil"/>
        </w:pBdr>
        <w:ind w:right="-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04B641" w14:textId="750B330C" w:rsidR="00CA7BDF" w:rsidRDefault="00D512B2">
      <w:r>
        <w:rPr>
          <w:noProof/>
        </w:rPr>
        <w:drawing>
          <wp:anchor distT="0" distB="0" distL="114300" distR="114300" simplePos="0" relativeHeight="251658240" behindDoc="0" locked="0" layoutInCell="1" allowOverlap="1" wp14:anchorId="0345BDD7" wp14:editId="5F21136E">
            <wp:simplePos x="0" y="0"/>
            <wp:positionH relativeFrom="margin">
              <wp:posOffset>4895850</wp:posOffset>
            </wp:positionH>
            <wp:positionV relativeFrom="margin">
              <wp:posOffset>7505700</wp:posOffset>
            </wp:positionV>
            <wp:extent cx="1333500" cy="1078865"/>
            <wp:effectExtent l="133350" t="133350" r="133350" b="1403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ae1cc-8a45-4791-a156-5a62b396490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78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1766A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7BDF" w14:paraId="63735642" w14:textId="77777777">
        <w:tc>
          <w:tcPr>
            <w:tcW w:w="4320" w:type="dxa"/>
          </w:tcPr>
          <w:p w14:paraId="52D0CBDB" w14:textId="77777777" w:rsidR="00CA7BDF" w:rsidRDefault="00CA7BDF"/>
        </w:tc>
        <w:tc>
          <w:tcPr>
            <w:tcW w:w="4320" w:type="dxa"/>
          </w:tcPr>
          <w:p w14:paraId="2F296E25" w14:textId="6B7B877D" w:rsidR="00CA7BDF" w:rsidRDefault="00CA7BDF">
            <w:pPr>
              <w:jc w:val="right"/>
            </w:pPr>
          </w:p>
        </w:tc>
      </w:tr>
    </w:tbl>
    <w:p w14:paraId="5AC1137E" w14:textId="77777777" w:rsidR="0071766A" w:rsidRDefault="0071766A"/>
    <w:sectPr w:rsidR="00717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4A17C2"/>
    <w:multiLevelType w:val="multilevel"/>
    <w:tmpl w:val="68D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4D8"/>
    <w:rsid w:val="0029639D"/>
    <w:rsid w:val="00326F90"/>
    <w:rsid w:val="0064015E"/>
    <w:rsid w:val="0071766A"/>
    <w:rsid w:val="007D3903"/>
    <w:rsid w:val="00A93ADF"/>
    <w:rsid w:val="00AA1D8D"/>
    <w:rsid w:val="00B47730"/>
    <w:rsid w:val="00CA7BDF"/>
    <w:rsid w:val="00CB0664"/>
    <w:rsid w:val="00D51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7A077"/>
  <w14:defaultImageDpi w14:val="300"/>
  <w15:docId w15:val="{848C3F89-32A9-42E4-A7F3-859264B1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51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1C332-26BF-400B-9250-146461DC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2026-04-21T18:46:00Z</dcterms:created>
  <dcterms:modified xsi:type="dcterms:W3CDTF">2026-04-21T18:46:00Z</dcterms:modified>
  <cp:category/>
</cp:coreProperties>
</file>